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Mentoría 1: La Sombra y el Deseo</w:t>
      </w:r>
    </w:p>
    <w:p>
      <w:r>
        <w:t>Frase clave: “Lo que escondes… te está esperando.”</w:t>
      </w:r>
    </w:p>
    <w:p>
      <w:r>
        <w:br/>
      </w:r>
    </w:p>
    <w:p>
      <w:pPr>
        <w:pStyle w:val="Heading2"/>
      </w:pPr>
      <w:r>
        <w:t>🔹 Introducción</w:t>
      </w:r>
    </w:p>
    <w:p>
      <w:r>
        <w:t>Esta mentoría no busca eliminar tus deseos, sino revelarte el poder que contienen. Los impulsos que te han enseñado a reprimir son, en realidad, puertas hacia tu expansión. Cada emoción 'prohibida' contiene un mensaje codificado que solo un iniciado puede descifrar.</w:t>
      </w:r>
    </w:p>
    <w:p>
      <w:pPr>
        <w:pStyle w:val="Heading2"/>
      </w:pPr>
      <w:r>
        <w:t>🔥 Ejercicio 1: El Deseo Escondido</w:t>
      </w:r>
    </w:p>
    <w:p>
      <w:r>
        <w:t>1. Cierra los ojos y recuerda un deseo que siempre hayas considerado 'prohibido'.</w:t>
        <w:br/>
        <w:t>2. Escríbelo aquí sin filtros, sin miedo, sin juicio:</w:t>
        <w:br/>
        <w:br/>
        <w:t>________________________________________</w:t>
        <w:br/>
        <w:t>________________________________________</w:t>
        <w:br/>
        <w:t>________________________________________</w:t>
        <w:br/>
      </w:r>
    </w:p>
    <w:p>
      <w:r>
        <w:t>3. Pregúntate: ¿Qué me estaba mostrando ese deseo sobre mí mismo?</w:t>
        <w:br/>
        <w:t>________________________________________</w:t>
        <w:br/>
        <w:t>________________________________________</w:t>
        <w:br/>
      </w:r>
    </w:p>
    <w:p>
      <w:pPr>
        <w:pStyle w:val="Heading2"/>
      </w:pPr>
      <w:r>
        <w:t>🔥 Ejercicio 2: Tu fuego no es culpa</w:t>
      </w:r>
    </w:p>
    <w:p>
      <w:r>
        <w:t>1. Enumera las emociones que más juzgas en ti (ira, lujuria, envidia, etc.).</w:t>
        <w:br/>
        <w:t>2. Junto a cada una, escribe cómo podrías transmutarla en una herramienta de poder:</w:t>
        <w:br/>
        <w:br/>
        <w:t>Ejemplo:</w:t>
        <w:br/>
        <w:t>- Ira → Energía para poner límites claros.</w:t>
        <w:br/>
        <w:t>- Lujuria → Conexión con mi energía creativa.</w:t>
        <w:br/>
        <w:t>- Envidia → Señal de lo que deseo y aún no me permito.</w:t>
        <w:br/>
        <w:br/>
        <w:t>Hazlo tú:</w:t>
        <w:br/>
        <w:t>- __________________ → ____________________________</w:t>
        <w:br/>
        <w:t>- __________________ → ____________________________</w:t>
        <w:br/>
        <w:t>- __________________ → ____________________________</w:t>
        <w:br/>
      </w:r>
    </w:p>
    <w:p>
      <w:pPr>
        <w:pStyle w:val="Heading2"/>
      </w:pPr>
      <w:r>
        <w:t>📝 Diario de Transmutación</w:t>
      </w:r>
    </w:p>
    <w:p>
      <w:r>
        <w:t>Durante 3 días escribe cada vez que sientas una emoción intensa. No la reprimas. Pregúntale qué quiere enseñarte. Anota aquí:</w:t>
        <w:br/>
        <w:br/>
        <w:t>- Día 1:</w:t>
        <w:br/>
        <w:t>________________________________________</w:t>
        <w:br/>
        <w:t>- Día 2:</w:t>
        <w:br/>
        <w:t>________________________________________</w:t>
        <w:br/>
        <w:t>- Día 3:</w:t>
        <w:br/>
        <w:t>________________________________________</w:t>
        <w:br/>
      </w:r>
    </w:p>
    <w:p>
      <w:pPr>
        <w:pStyle w:val="Heading2"/>
      </w:pPr>
      <w:r>
        <w:t>💠 Mantra Final</w:t>
      </w:r>
    </w:p>
    <w:p>
      <w:r>
        <w:t>“Mi sombra no me domina…</w:t>
        <w:br/>
        <w:t>la he convertido en mi aliada.”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